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1859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>словесного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толкнул </w:t>
      </w:r>
      <w:r>
        <w:rPr>
          <w:rStyle w:val="cat-UserDefinedgrp-3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двумя руками </w:t>
      </w:r>
      <w:r>
        <w:rPr>
          <w:rFonts w:ascii="Times New Roman" w:eastAsia="Times New Roman" w:hAnsi="Times New Roman" w:cs="Times New Roman"/>
          <w:sz w:val="28"/>
          <w:szCs w:val="28"/>
        </w:rPr>
        <w:t>в спину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нанесенных телесных повреждений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был, 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Тихонов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0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0412365400325002692606152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5rplc-48">
    <w:name w:val="cat-UserDefined grp-45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